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James H. Hollis Jr.</w:t>
      </w:r>
    </w:p>
    <w:p>
      <w:pPr>
        <w:jc w:val="center"/>
      </w:pPr>
      <w:r>
        <w:t>Retired United States Marine Corps Master Sergeant | Cybersecurity, Cloud, AI &amp; Risk Management Leader</w:t>
      </w:r>
    </w:p>
    <w:p>
      <w:pPr>
        <w:pStyle w:val="Heading2"/>
      </w:pPr>
      <w:r>
        <w:t>Professional Summary</w:t>
      </w:r>
    </w:p>
    <w:p>
      <w:r>
        <w:t>James H. Hollis Jr. is a retired United States Marine Corps Master Sergeant and a highly credentialed cybersecurity, cloud, artificial intelligence, and risk management professional. He brings decades of leadership experience supporting enterprise security operations, workforce development, compliance, and professional training across government and private-sector environments.</w:t>
      </w:r>
    </w:p>
    <w:p>
      <w:pPr>
        <w:pStyle w:val="Heading2"/>
      </w:pPr>
      <w:r>
        <w:t>Core Competencies</w:t>
      </w:r>
    </w:p>
    <w:p>
      <w:r>
        <w:t>Cybersecurity &amp; Risk Management</w:t>
        <w:br/>
        <w:t>Cloud Security &amp; Architecture</w:t>
        <w:br/>
        <w:t>Artificial Intelligence Governance &amp; Ethics</w:t>
        <w:br/>
        <w:t>Leadership &amp; Workforce Development</w:t>
        <w:br/>
        <w:t>Compliance &amp; Audit Frameworks</w:t>
        <w:br/>
        <w:t>Incident Response &amp; Threat Analysis</w:t>
      </w:r>
    </w:p>
    <w:p>
      <w:pPr>
        <w:pStyle w:val="Heading2"/>
      </w:pPr>
      <w:r>
        <w:t>Professional Certifications</w:t>
      </w:r>
    </w:p>
    <w:p>
      <w:r>
        <w:t>Certified Information Security Manager (CISM)</w:t>
        <w:br/>
        <w:t>Systems Security Certified Practitioner (SSCP)</w:t>
        <w:br/>
        <w:t>ISC² Certified in Cybersecurity</w:t>
        <w:br/>
        <w:t>CompTIA CASP+, CySA+, Security+, Network+, Cloud+</w:t>
        <w:br/>
        <w:t>Certificate of Cloud Security Knowledge (CCSK)</w:t>
        <w:br/>
        <w:t>Microsoft Certified Trainer (MCT)</w:t>
        <w:br/>
        <w:t>Microsoft Azure, AI, Data &amp; Security Fundamentals</w:t>
        <w:br/>
        <w:t>AI+ Executive™, AI+ Ethics™, AI+ Educator™, AI+ Prompt Engineering™</w:t>
        <w:br/>
        <w:t>ITIL Foundation</w:t>
        <w:br/>
        <w:t>Certified Disaster Recovery Engineer (CDRE)</w:t>
        <w:br/>
        <w:t>Certified Hazard Control Manager (CHCM)</w:t>
        <w:br/>
        <w:t>Certified Healthcare Safety Professional (CHSP)</w:t>
      </w:r>
    </w:p>
    <w:p>
      <w:pPr>
        <w:pStyle w:val="Heading2"/>
      </w:pPr>
      <w:r>
        <w:t>Military Service</w:t>
      </w:r>
    </w:p>
    <w:p>
      <w:r>
        <w:t>United States Marine Corps (Retired)</w:t>
        <w:br/>
        <w:t>Rank: Master Sergeant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11680" cy="8940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TECHNO TRA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8940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